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8AF2E" w14:textId="77777777" w:rsidR="009A00BF" w:rsidRDefault="00C13E55">
      <w:pPr>
        <w:pStyle w:val="1"/>
      </w:pPr>
      <w:proofErr w:type="spellStart"/>
      <w:r>
        <w:t>国際学会参加補助金</w:t>
      </w:r>
      <w:proofErr w:type="spellEnd"/>
      <w:r>
        <w:t xml:space="preserve"> </w:t>
      </w:r>
      <w:proofErr w:type="spellStart"/>
      <w:r>
        <w:t>申請書</w:t>
      </w:r>
      <w:proofErr w:type="spellEnd"/>
    </w:p>
    <w:p w14:paraId="25455A18" w14:textId="77777777" w:rsidR="009A00BF" w:rsidRDefault="00C13E55">
      <w:pPr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>本申請書は「日本比較内分泌学会</w:t>
      </w:r>
      <w:r>
        <w:rPr>
          <w:lang w:eastAsia="ja-JP"/>
        </w:rPr>
        <w:t xml:space="preserve"> </w:t>
      </w:r>
      <w:r>
        <w:rPr>
          <w:lang w:eastAsia="ja-JP"/>
        </w:rPr>
        <w:t>国際学会参加補助金規程」に基づき提出してください。</w:t>
      </w:r>
    </w:p>
    <w:p w14:paraId="709E1C9D" w14:textId="77777777" w:rsidR="009A00BF" w:rsidRDefault="00C13E55">
      <w:pPr>
        <w:pStyle w:val="21"/>
        <w:rPr>
          <w:lang w:eastAsia="ja-JP"/>
        </w:rPr>
      </w:pPr>
      <w:r>
        <w:rPr>
          <w:lang w:eastAsia="ja-JP"/>
        </w:rPr>
        <w:t xml:space="preserve">1. </w:t>
      </w:r>
      <w:r>
        <w:rPr>
          <w:lang w:eastAsia="ja-JP"/>
        </w:rPr>
        <w:t>申請者情報</w:t>
      </w:r>
    </w:p>
    <w:p w14:paraId="6B85FBBD" w14:textId="1561528B" w:rsidR="009A00BF" w:rsidRDefault="00C13E55">
      <w:pPr>
        <w:rPr>
          <w:lang w:eastAsia="ja-JP"/>
        </w:rPr>
      </w:pPr>
      <w:r>
        <w:rPr>
          <w:lang w:eastAsia="ja-JP"/>
        </w:rPr>
        <w:t>氏名：</w:t>
      </w:r>
    </w:p>
    <w:p w14:paraId="0E1774FA" w14:textId="25389CF3" w:rsidR="009A00BF" w:rsidRDefault="00C13E55">
      <w:pPr>
        <w:rPr>
          <w:lang w:eastAsia="ja-JP"/>
        </w:rPr>
      </w:pPr>
      <w:r>
        <w:rPr>
          <w:lang w:eastAsia="ja-JP"/>
        </w:rPr>
        <w:t>所属・職位（学生／ポスドク等）：</w:t>
      </w:r>
    </w:p>
    <w:p w14:paraId="34EF6347" w14:textId="69DC61D8" w:rsidR="009A00BF" w:rsidRDefault="00C13E55">
      <w:pPr>
        <w:rPr>
          <w:lang w:eastAsia="ja-JP"/>
        </w:rPr>
      </w:pPr>
      <w:r>
        <w:rPr>
          <w:lang w:eastAsia="ja-JP"/>
        </w:rPr>
        <w:t>会員番号：</w:t>
      </w:r>
    </w:p>
    <w:p w14:paraId="5EC06712" w14:textId="4738A554" w:rsidR="009A00BF" w:rsidRDefault="00610DC7">
      <w:pPr>
        <w:rPr>
          <w:lang w:eastAsia="ja-JP"/>
        </w:rPr>
      </w:pPr>
      <w:r>
        <w:rPr>
          <w:rFonts w:hint="eastAsia"/>
          <w:lang w:eastAsia="ja-JP"/>
        </w:rPr>
        <w:t>入会時期・</w:t>
      </w:r>
      <w:r w:rsidR="00C13E55">
        <w:rPr>
          <w:lang w:eastAsia="ja-JP"/>
        </w:rPr>
        <w:t>会員歴（年数）：</w:t>
      </w:r>
    </w:p>
    <w:p w14:paraId="163EF3EF" w14:textId="77777777" w:rsidR="009A00BF" w:rsidRDefault="00C13E55">
      <w:pPr>
        <w:rPr>
          <w:lang w:eastAsia="ja-JP"/>
        </w:rPr>
      </w:pPr>
      <w:r>
        <w:rPr>
          <w:lang w:eastAsia="ja-JP"/>
        </w:rPr>
        <w:t>メールアドレス：</w:t>
      </w:r>
    </w:p>
    <w:p w14:paraId="0820DBDD" w14:textId="77777777" w:rsidR="009A00BF" w:rsidRDefault="00C13E55">
      <w:pPr>
        <w:rPr>
          <w:lang w:eastAsia="ja-JP"/>
        </w:rPr>
      </w:pPr>
      <w:r>
        <w:rPr>
          <w:lang w:eastAsia="ja-JP"/>
        </w:rPr>
        <w:t>電話番号：</w:t>
      </w:r>
    </w:p>
    <w:p w14:paraId="075478C6" w14:textId="77777777" w:rsidR="0056569D" w:rsidRDefault="0056569D">
      <w:pPr>
        <w:pStyle w:val="21"/>
        <w:rPr>
          <w:lang w:eastAsia="ja-JP"/>
        </w:rPr>
      </w:pPr>
    </w:p>
    <w:p w14:paraId="6F9F5E10" w14:textId="0B7AF6A3" w:rsidR="009A00BF" w:rsidRDefault="00C13E55">
      <w:pPr>
        <w:pStyle w:val="21"/>
      </w:pPr>
      <w:r>
        <w:t xml:space="preserve">2. </w:t>
      </w:r>
      <w:proofErr w:type="spellStart"/>
      <w:r>
        <w:t>指導教員情報</w:t>
      </w:r>
      <w:proofErr w:type="spellEnd"/>
    </w:p>
    <w:p w14:paraId="4FE86F2B" w14:textId="77777777" w:rsidR="009A00BF" w:rsidRDefault="00C13E55">
      <w:proofErr w:type="spellStart"/>
      <w:r>
        <w:t>指導教員氏名</w:t>
      </w:r>
      <w:proofErr w:type="spellEnd"/>
      <w:r>
        <w:t>：</w:t>
      </w:r>
    </w:p>
    <w:p w14:paraId="22FD9911" w14:textId="77777777" w:rsidR="009A00BF" w:rsidRDefault="00C13E55">
      <w:proofErr w:type="spellStart"/>
      <w:r>
        <w:t>所属機関</w:t>
      </w:r>
      <w:proofErr w:type="spellEnd"/>
      <w:r>
        <w:t>：</w:t>
      </w:r>
    </w:p>
    <w:p w14:paraId="75E5EFD9" w14:textId="77777777" w:rsidR="009A00BF" w:rsidRDefault="00C13E55">
      <w:proofErr w:type="spellStart"/>
      <w:r>
        <w:t>押印欄</w:t>
      </w:r>
      <w:proofErr w:type="spellEnd"/>
      <w:r>
        <w:t>：　　　　　　　　　　　印</w:t>
      </w:r>
    </w:p>
    <w:p w14:paraId="66920948" w14:textId="77777777" w:rsidR="0056569D" w:rsidRDefault="0056569D">
      <w:pPr>
        <w:pStyle w:val="21"/>
      </w:pPr>
    </w:p>
    <w:p w14:paraId="112F4D66" w14:textId="0E68D3CD" w:rsidR="009A00BF" w:rsidRDefault="00C13E55">
      <w:pPr>
        <w:pStyle w:val="21"/>
      </w:pPr>
      <w:r>
        <w:t xml:space="preserve">3. </w:t>
      </w:r>
      <w:proofErr w:type="spellStart"/>
      <w:r>
        <w:t>参加予定国際学会</w:t>
      </w:r>
      <w:proofErr w:type="spellEnd"/>
    </w:p>
    <w:p w14:paraId="5EB8F561" w14:textId="77777777" w:rsidR="009A00BF" w:rsidRDefault="00C13E55">
      <w:proofErr w:type="spellStart"/>
      <w:r>
        <w:t>学会名（</w:t>
      </w:r>
      <w:r>
        <w:t>ICCE</w:t>
      </w:r>
      <w:proofErr w:type="spellEnd"/>
      <w:r>
        <w:t xml:space="preserve"> / AOSCE / CECE / NASCE</w:t>
      </w:r>
      <w:r>
        <w:t>）：</w:t>
      </w:r>
    </w:p>
    <w:p w14:paraId="78AA7455" w14:textId="77777777" w:rsidR="009A00BF" w:rsidRDefault="00C13E55">
      <w:pPr>
        <w:rPr>
          <w:lang w:eastAsia="ja-JP"/>
        </w:rPr>
      </w:pPr>
      <w:r>
        <w:rPr>
          <w:lang w:eastAsia="ja-JP"/>
        </w:rPr>
        <w:t>開催地：</w:t>
      </w:r>
    </w:p>
    <w:p w14:paraId="3E3DE8E0" w14:textId="77777777" w:rsidR="009A00BF" w:rsidRDefault="00C13E55">
      <w:pPr>
        <w:rPr>
          <w:lang w:eastAsia="ja-JP"/>
        </w:rPr>
      </w:pPr>
      <w:r>
        <w:rPr>
          <w:lang w:eastAsia="ja-JP"/>
        </w:rPr>
        <w:t>開催期間：</w:t>
      </w:r>
    </w:p>
    <w:p w14:paraId="681BA6EC" w14:textId="77777777" w:rsidR="009A00BF" w:rsidRDefault="00C13E55">
      <w:pPr>
        <w:rPr>
          <w:lang w:eastAsia="ja-JP"/>
        </w:rPr>
      </w:pPr>
      <w:r>
        <w:rPr>
          <w:lang w:eastAsia="ja-JP"/>
        </w:rPr>
        <w:t>発表形式（口頭／ポスター）：</w:t>
      </w:r>
    </w:p>
    <w:p w14:paraId="07DFABDE" w14:textId="623D9261" w:rsidR="009A00BF" w:rsidRDefault="00C13E55">
      <w:pPr>
        <w:rPr>
          <w:lang w:eastAsia="ja-JP"/>
        </w:rPr>
      </w:pPr>
      <w:r>
        <w:rPr>
          <w:lang w:eastAsia="ja-JP"/>
        </w:rPr>
        <w:t>発表題目</w:t>
      </w:r>
      <w:r w:rsidR="00BE5588">
        <w:rPr>
          <w:rFonts w:hint="eastAsia"/>
          <w:lang w:eastAsia="ja-JP"/>
        </w:rPr>
        <w:t>（仮でも可）</w:t>
      </w:r>
      <w:r>
        <w:rPr>
          <w:lang w:eastAsia="ja-JP"/>
        </w:rPr>
        <w:t>：</w:t>
      </w:r>
    </w:p>
    <w:p w14:paraId="2AD107FE" w14:textId="77777777" w:rsidR="009A00BF" w:rsidRDefault="00C13E55">
      <w:pPr>
        <w:rPr>
          <w:lang w:eastAsia="ja-JP"/>
        </w:rPr>
      </w:pPr>
      <w:r>
        <w:rPr>
          <w:lang w:eastAsia="ja-JP"/>
        </w:rPr>
        <w:t>筆頭著者である（はい／いいえ）：</w:t>
      </w:r>
    </w:p>
    <w:p w14:paraId="302C526C" w14:textId="77777777" w:rsidR="009A00BF" w:rsidRDefault="00C13E55">
      <w:pPr>
        <w:rPr>
          <w:lang w:eastAsia="ja-JP"/>
        </w:rPr>
      </w:pPr>
      <w:r>
        <w:rPr>
          <w:lang w:eastAsia="ja-JP"/>
        </w:rPr>
        <w:t>採択状況（採択済／採択見込み）：</w:t>
      </w:r>
    </w:p>
    <w:p w14:paraId="2DDCE5CE" w14:textId="77777777" w:rsidR="0056569D" w:rsidRDefault="0056569D">
      <w:pPr>
        <w:pStyle w:val="21"/>
        <w:rPr>
          <w:lang w:eastAsia="ja-JP"/>
        </w:rPr>
      </w:pPr>
    </w:p>
    <w:p w14:paraId="2F62C716" w14:textId="6E61829E" w:rsidR="009A00BF" w:rsidRDefault="00C13E55">
      <w:pPr>
        <w:pStyle w:val="21"/>
      </w:pPr>
      <w:r>
        <w:t xml:space="preserve">4. </w:t>
      </w:r>
      <w:proofErr w:type="spellStart"/>
      <w:r>
        <w:t>補助金申請内容</w:t>
      </w:r>
      <w:proofErr w:type="spellEnd"/>
    </w:p>
    <w:p w14:paraId="7B7C6643" w14:textId="77777777" w:rsidR="009A00BF" w:rsidRDefault="00C13E55">
      <w:proofErr w:type="spellStart"/>
      <w:r>
        <w:t>希望補助金額（円</w:t>
      </w:r>
      <w:proofErr w:type="spellEnd"/>
      <w:r>
        <w:t>）：</w:t>
      </w:r>
    </w:p>
    <w:p w14:paraId="6E6C1F48" w14:textId="77777777" w:rsidR="009A00BF" w:rsidRDefault="00C13E55">
      <w:proofErr w:type="spellStart"/>
      <w:r>
        <w:t>旅費（概算</w:t>
      </w:r>
      <w:proofErr w:type="spellEnd"/>
      <w:r>
        <w:t>）：</w:t>
      </w:r>
    </w:p>
    <w:p w14:paraId="44F9129B" w14:textId="77777777" w:rsidR="009A00BF" w:rsidRDefault="00C13E55">
      <w:proofErr w:type="spellStart"/>
      <w:r>
        <w:t>宿泊費（概算</w:t>
      </w:r>
      <w:proofErr w:type="spellEnd"/>
      <w:r>
        <w:t>）：</w:t>
      </w:r>
    </w:p>
    <w:p w14:paraId="224B8B1E" w14:textId="77777777" w:rsidR="009A00BF" w:rsidRDefault="00C13E55">
      <w:pPr>
        <w:rPr>
          <w:lang w:eastAsia="ja-JP"/>
        </w:rPr>
      </w:pPr>
      <w:r>
        <w:rPr>
          <w:lang w:eastAsia="ja-JP"/>
        </w:rPr>
        <w:t>参加登録費（概算）：</w:t>
      </w:r>
    </w:p>
    <w:p w14:paraId="4724CA53" w14:textId="77777777" w:rsidR="009A00BF" w:rsidRDefault="00C13E55">
      <w:pPr>
        <w:rPr>
          <w:lang w:eastAsia="ja-JP"/>
        </w:rPr>
      </w:pPr>
      <w:r>
        <w:rPr>
          <w:lang w:eastAsia="ja-JP"/>
        </w:rPr>
        <w:t>その他（内訳）：</w:t>
      </w:r>
    </w:p>
    <w:p w14:paraId="6C1B4CE3" w14:textId="77777777" w:rsidR="0056569D" w:rsidRDefault="0056569D">
      <w:pPr>
        <w:pStyle w:val="21"/>
        <w:rPr>
          <w:lang w:eastAsia="ja-JP"/>
        </w:rPr>
      </w:pPr>
    </w:p>
    <w:p w14:paraId="6972B67B" w14:textId="45BC83DB" w:rsidR="009A00BF" w:rsidRDefault="00C13E55">
      <w:pPr>
        <w:pStyle w:val="21"/>
        <w:rPr>
          <w:lang w:eastAsia="ja-JP"/>
        </w:rPr>
      </w:pPr>
      <w:r>
        <w:rPr>
          <w:lang w:eastAsia="ja-JP"/>
        </w:rPr>
        <w:t xml:space="preserve">5. </w:t>
      </w:r>
      <w:r>
        <w:rPr>
          <w:lang w:eastAsia="ja-JP"/>
        </w:rPr>
        <w:t>他の助成金の受給状況</w:t>
      </w:r>
    </w:p>
    <w:p w14:paraId="70CF6ED6" w14:textId="77777777" w:rsidR="009A00BF" w:rsidRDefault="00C13E55">
      <w:pPr>
        <w:rPr>
          <w:lang w:eastAsia="ja-JP"/>
        </w:rPr>
      </w:pPr>
      <w:r>
        <w:rPr>
          <w:lang w:eastAsia="ja-JP"/>
        </w:rPr>
        <w:t>日本学術振興会特別研究員等、他の助成金の受給有無（有／無）：</w:t>
      </w:r>
    </w:p>
    <w:p w14:paraId="60DC05FF" w14:textId="77777777" w:rsidR="009A00BF" w:rsidRDefault="00C13E55">
      <w:pPr>
        <w:rPr>
          <w:lang w:eastAsia="ja-JP"/>
        </w:rPr>
      </w:pPr>
      <w:r>
        <w:rPr>
          <w:lang w:eastAsia="ja-JP"/>
        </w:rPr>
        <w:t>IFCES</w:t>
      </w:r>
      <w:r>
        <w:rPr>
          <w:lang w:eastAsia="ja-JP"/>
        </w:rPr>
        <w:t>関連学会からのトラベルグラント受給予定（有／無）：</w:t>
      </w:r>
    </w:p>
    <w:p w14:paraId="73DEE405" w14:textId="77777777" w:rsidR="009A00BF" w:rsidRDefault="00C13E55">
      <w:pPr>
        <w:rPr>
          <w:lang w:eastAsia="ja-JP"/>
        </w:rPr>
      </w:pPr>
      <w:r>
        <w:rPr>
          <w:lang w:eastAsia="ja-JP"/>
        </w:rPr>
        <w:t>有の場合、助成元および金額：</w:t>
      </w:r>
    </w:p>
    <w:p w14:paraId="6D328245" w14:textId="77777777" w:rsidR="0056569D" w:rsidRDefault="0056569D">
      <w:pPr>
        <w:pStyle w:val="21"/>
        <w:rPr>
          <w:lang w:eastAsia="ja-JP"/>
        </w:rPr>
      </w:pPr>
    </w:p>
    <w:p w14:paraId="48DE9298" w14:textId="098923E3" w:rsidR="009A00BF" w:rsidRDefault="00C13E55">
      <w:pPr>
        <w:pStyle w:val="21"/>
        <w:rPr>
          <w:lang w:eastAsia="ja-JP"/>
        </w:rPr>
      </w:pPr>
      <w:r>
        <w:rPr>
          <w:lang w:eastAsia="ja-JP"/>
        </w:rPr>
        <w:t xml:space="preserve">6. </w:t>
      </w:r>
      <w:r>
        <w:rPr>
          <w:lang w:eastAsia="ja-JP"/>
        </w:rPr>
        <w:t>発表内容および本補助金申請の意義（自由記述）</w:t>
      </w:r>
    </w:p>
    <w:p w14:paraId="1DAAB7F3" w14:textId="77777777" w:rsidR="009A00BF" w:rsidRDefault="00C13E55">
      <w:pPr>
        <w:rPr>
          <w:lang w:eastAsia="ja-JP"/>
        </w:rPr>
      </w:pPr>
      <w:r>
        <w:rPr>
          <w:lang w:eastAsia="ja-JP"/>
        </w:rPr>
        <w:t>（研究内容の概要、国際学会で発表する意義、若手研究者としての意義などを記載してください）</w:t>
      </w:r>
    </w:p>
    <w:p w14:paraId="16A9C221" w14:textId="77777777" w:rsidR="0056569D" w:rsidRDefault="0056569D">
      <w:pPr>
        <w:pStyle w:val="21"/>
        <w:rPr>
          <w:lang w:eastAsia="ja-JP"/>
        </w:rPr>
      </w:pPr>
    </w:p>
    <w:p w14:paraId="239F13D9" w14:textId="28606FB2" w:rsidR="009A00BF" w:rsidRDefault="00C13E55">
      <w:pPr>
        <w:pStyle w:val="21"/>
        <w:rPr>
          <w:lang w:eastAsia="ja-JP"/>
        </w:rPr>
      </w:pPr>
      <w:r>
        <w:rPr>
          <w:lang w:eastAsia="ja-JP"/>
        </w:rPr>
        <w:t xml:space="preserve">7. </w:t>
      </w:r>
      <w:r>
        <w:rPr>
          <w:lang w:eastAsia="ja-JP"/>
        </w:rPr>
        <w:t>確認事項</w:t>
      </w:r>
    </w:p>
    <w:p w14:paraId="28C92DC5" w14:textId="77777777" w:rsidR="009A00BF" w:rsidRDefault="00C13E55">
      <w:pPr>
        <w:rPr>
          <w:lang w:eastAsia="ja-JP"/>
        </w:rPr>
      </w:pPr>
      <w:r>
        <w:rPr>
          <w:lang w:eastAsia="ja-JP"/>
        </w:rPr>
        <w:t>本申請内容に虚偽はありません。</w:t>
      </w:r>
    </w:p>
    <w:p w14:paraId="48EDB269" w14:textId="77777777" w:rsidR="009A00BF" w:rsidRDefault="00C13E55">
      <w:pPr>
        <w:rPr>
          <w:lang w:eastAsia="ja-JP"/>
        </w:rPr>
      </w:pPr>
      <w:r>
        <w:rPr>
          <w:lang w:eastAsia="ja-JP"/>
        </w:rPr>
        <w:t>本補助金規程を理解し、これを遵守します。</w:t>
      </w:r>
    </w:p>
    <w:p w14:paraId="61E249CC" w14:textId="77777777" w:rsidR="009A00BF" w:rsidRDefault="00C13E55">
      <w:pPr>
        <w:rPr>
          <w:lang w:eastAsia="ja-JP"/>
        </w:rPr>
      </w:pPr>
      <w:r>
        <w:rPr>
          <w:lang w:eastAsia="ja-JP"/>
        </w:rPr>
        <w:t>学会参加後、学会参加記を投稿することに同意します。</w:t>
      </w:r>
    </w:p>
    <w:p w14:paraId="41360747" w14:textId="77777777" w:rsidR="009A00BF" w:rsidRDefault="00C13E55">
      <w:pPr>
        <w:rPr>
          <w:lang w:eastAsia="ja-JP"/>
        </w:rPr>
      </w:pPr>
      <w:r>
        <w:rPr>
          <w:lang w:eastAsia="ja-JP"/>
        </w:rPr>
        <w:br/>
      </w:r>
      <w:proofErr w:type="spellStart"/>
      <w:r>
        <w:t>申請者署名</w:t>
      </w:r>
      <w:proofErr w:type="spellEnd"/>
      <w:r>
        <w:t xml:space="preserve">：　　　　　　　　　　　　</w:t>
      </w:r>
      <w:proofErr w:type="spellStart"/>
      <w:r>
        <w:t>日付</w:t>
      </w:r>
      <w:proofErr w:type="spellEnd"/>
      <w:r>
        <w:t>：　　　年　　月　　日</w:t>
      </w:r>
    </w:p>
    <w:p w14:paraId="050BAFF4" w14:textId="77777777" w:rsidR="00174AD2" w:rsidRDefault="00174AD2">
      <w:pPr>
        <w:rPr>
          <w:lang w:eastAsia="ja-JP"/>
        </w:rPr>
      </w:pPr>
    </w:p>
    <w:p w14:paraId="75069934" w14:textId="77777777" w:rsidR="00174AD2" w:rsidRDefault="00174AD2">
      <w:pPr>
        <w:rPr>
          <w:lang w:eastAsia="ja-JP"/>
        </w:rPr>
      </w:pPr>
    </w:p>
    <w:p w14:paraId="6E5C5C0D" w14:textId="77777777" w:rsidR="00174AD2" w:rsidRDefault="00174AD2">
      <w:pPr>
        <w:rPr>
          <w:lang w:eastAsia="ja-JP"/>
        </w:rPr>
      </w:pPr>
    </w:p>
    <w:p w14:paraId="2BDAA1AA" w14:textId="3FB812E5" w:rsidR="00174AD2" w:rsidRPr="008C5087" w:rsidRDefault="00A268EB">
      <w:pPr>
        <w:rPr>
          <w:rFonts w:asciiTheme="majorEastAsia" w:eastAsiaTheme="majorEastAsia" w:hAnsiTheme="majorEastAsia"/>
          <w:color w:val="4F81BD" w:themeColor="accent1"/>
          <w:sz w:val="28"/>
          <w:szCs w:val="28"/>
          <w:lang w:eastAsia="ja-JP"/>
        </w:rPr>
      </w:pPr>
      <w:r w:rsidRPr="008C5087">
        <w:rPr>
          <w:rFonts w:asciiTheme="majorEastAsia" w:eastAsiaTheme="majorEastAsia" w:hAnsiTheme="majorEastAsia" w:hint="eastAsia"/>
          <w:color w:val="4F81BD" w:themeColor="accent1"/>
          <w:sz w:val="28"/>
          <w:szCs w:val="28"/>
          <w:lang w:eastAsia="ja-JP"/>
        </w:rPr>
        <w:lastRenderedPageBreak/>
        <w:t>これまでの発表実績（論文、依頼講演、学会発表）</w:t>
      </w:r>
    </w:p>
    <w:p w14:paraId="54E291A8" w14:textId="4C27A693" w:rsidR="006B0764" w:rsidRDefault="006B0764" w:rsidP="006B0764">
      <w:pPr>
        <w:pStyle w:val="ae"/>
        <w:numPr>
          <w:ilvl w:val="0"/>
          <w:numId w:val="10"/>
        </w:numPr>
        <w:rPr>
          <w:lang w:eastAsia="ja-JP"/>
        </w:rPr>
      </w:pPr>
    </w:p>
    <w:p w14:paraId="43A4534D" w14:textId="77777777" w:rsidR="00A268EB" w:rsidRDefault="00A268EB">
      <w:pPr>
        <w:rPr>
          <w:lang w:eastAsia="ja-JP"/>
        </w:rPr>
      </w:pPr>
    </w:p>
    <w:p w14:paraId="6AC14DD9" w14:textId="77777777" w:rsidR="00A268EB" w:rsidRDefault="00A268EB">
      <w:pPr>
        <w:rPr>
          <w:lang w:eastAsia="ja-JP"/>
        </w:rPr>
      </w:pPr>
    </w:p>
    <w:sectPr w:rsidR="00A268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F46F2" w14:textId="77777777" w:rsidR="00297FE9" w:rsidRDefault="00297FE9" w:rsidP="00BE5588">
      <w:pPr>
        <w:spacing w:after="0" w:line="240" w:lineRule="auto"/>
      </w:pPr>
      <w:r>
        <w:separator/>
      </w:r>
    </w:p>
  </w:endnote>
  <w:endnote w:type="continuationSeparator" w:id="0">
    <w:p w14:paraId="3264A3A5" w14:textId="77777777" w:rsidR="00297FE9" w:rsidRDefault="00297FE9" w:rsidP="00BE5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A51F1" w14:textId="77777777" w:rsidR="00297FE9" w:rsidRDefault="00297FE9" w:rsidP="00BE5588">
      <w:pPr>
        <w:spacing w:after="0" w:line="240" w:lineRule="auto"/>
      </w:pPr>
      <w:r>
        <w:separator/>
      </w:r>
    </w:p>
  </w:footnote>
  <w:footnote w:type="continuationSeparator" w:id="0">
    <w:p w14:paraId="6EC71AD5" w14:textId="77777777" w:rsidR="00297FE9" w:rsidRDefault="00297FE9" w:rsidP="00BE5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76476C"/>
    <w:multiLevelType w:val="hybridMultilevel"/>
    <w:tmpl w:val="8D927C9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98005053">
    <w:abstractNumId w:val="8"/>
  </w:num>
  <w:num w:numId="2" w16cid:durableId="1432237573">
    <w:abstractNumId w:val="6"/>
  </w:num>
  <w:num w:numId="3" w16cid:durableId="1078210900">
    <w:abstractNumId w:val="5"/>
  </w:num>
  <w:num w:numId="4" w16cid:durableId="1138573854">
    <w:abstractNumId w:val="4"/>
  </w:num>
  <w:num w:numId="5" w16cid:durableId="2087024602">
    <w:abstractNumId w:val="7"/>
  </w:num>
  <w:num w:numId="6" w16cid:durableId="330527402">
    <w:abstractNumId w:val="3"/>
  </w:num>
  <w:num w:numId="7" w16cid:durableId="399140221">
    <w:abstractNumId w:val="2"/>
  </w:num>
  <w:num w:numId="8" w16cid:durableId="2146653167">
    <w:abstractNumId w:val="1"/>
  </w:num>
  <w:num w:numId="9" w16cid:durableId="1022053724">
    <w:abstractNumId w:val="0"/>
  </w:num>
  <w:num w:numId="10" w16cid:durableId="7410228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7FF7"/>
    <w:rsid w:val="0006063C"/>
    <w:rsid w:val="00063973"/>
    <w:rsid w:val="0015074B"/>
    <w:rsid w:val="00174AD2"/>
    <w:rsid w:val="001824FE"/>
    <w:rsid w:val="0029639D"/>
    <w:rsid w:val="00297FE9"/>
    <w:rsid w:val="00316200"/>
    <w:rsid w:val="00326F90"/>
    <w:rsid w:val="005521A3"/>
    <w:rsid w:val="0056569D"/>
    <w:rsid w:val="00610DC7"/>
    <w:rsid w:val="006B0764"/>
    <w:rsid w:val="0072519E"/>
    <w:rsid w:val="0082436D"/>
    <w:rsid w:val="008C5087"/>
    <w:rsid w:val="008F25D9"/>
    <w:rsid w:val="009A00BF"/>
    <w:rsid w:val="00A268EB"/>
    <w:rsid w:val="00AA1D8D"/>
    <w:rsid w:val="00AB56B5"/>
    <w:rsid w:val="00B23874"/>
    <w:rsid w:val="00B47730"/>
    <w:rsid w:val="00B76047"/>
    <w:rsid w:val="00B95132"/>
    <w:rsid w:val="00BE5588"/>
    <w:rsid w:val="00C13E55"/>
    <w:rsid w:val="00CB0664"/>
    <w:rsid w:val="00ED5192"/>
    <w:rsid w:val="00F146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62061"/>
  <w14:defaultImageDpi w14:val="300"/>
  <w15:docId w15:val="{87233327-245E-4FDC-BF7E-0BD87D9F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314</Words>
  <Characters>328</Characters>
  <Application>Microsoft Office Word</Application>
  <DocSecurity>0</DocSecurity>
  <Lines>32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Tomohiro Osugi</cp:lastModifiedBy>
  <cp:revision>19</cp:revision>
  <cp:lastPrinted>2026-01-07T04:59:00Z</cp:lastPrinted>
  <dcterms:created xsi:type="dcterms:W3CDTF">2013-12-23T23:15:00Z</dcterms:created>
  <dcterms:modified xsi:type="dcterms:W3CDTF">2026-01-08T04:25:00Z</dcterms:modified>
  <cp:category/>
</cp:coreProperties>
</file>